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hugs    </w:t>
      </w:r>
      <w:r>
        <w:t xml:space="preserve">   friends    </w:t>
      </w:r>
      <w:r>
        <w:t xml:space="preserve">   leaves    </w:t>
      </w:r>
      <w:r>
        <w:t xml:space="preserve">   luck    </w:t>
      </w:r>
      <w:r>
        <w:t xml:space="preserve">   kids    </w:t>
      </w:r>
      <w:r>
        <w:t xml:space="preserve">   football    </w:t>
      </w:r>
      <w:r>
        <w:t xml:space="preserve">   cornucopia    </w:t>
      </w:r>
      <w:r>
        <w:t xml:space="preserve">   brisk    </w:t>
      </w:r>
      <w:r>
        <w:t xml:space="preserve">   cocoa    </w:t>
      </w:r>
      <w:r>
        <w:t xml:space="preserve">   family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2021-10-11T13:28:21Z</dcterms:created>
  <dcterms:modified xsi:type="dcterms:W3CDTF">2021-10-11T13:28:21Z</dcterms:modified>
</cp:coreProperties>
</file>