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9th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driveway    </w:t>
      </w:r>
      <w:r>
        <w:t xml:space="preserve">   sidewalk    </w:t>
      </w:r>
      <w:r>
        <w:t xml:space="preserve">   background    </w:t>
      </w:r>
      <w:r>
        <w:t xml:space="preserve">   underground    </w:t>
      </w:r>
      <w:r>
        <w:t xml:space="preserve">   downpour    </w:t>
      </w:r>
      <w:r>
        <w:t xml:space="preserve">   everyone    </w:t>
      </w:r>
      <w:r>
        <w:t xml:space="preserve">   friendship    </w:t>
      </w:r>
      <w:r>
        <w:t xml:space="preserve">   tabletop    </w:t>
      </w:r>
      <w:r>
        <w:t xml:space="preserve">   skyscraper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9th</dc:title>
  <dcterms:created xsi:type="dcterms:W3CDTF">2021-10-11T13:28:54Z</dcterms:created>
  <dcterms:modified xsi:type="dcterms:W3CDTF">2021-10-11T13:28:54Z</dcterms:modified>
</cp:coreProperties>
</file>