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Alpha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ALPHA    </w:t>
      </w:r>
      <w:r>
        <w:t xml:space="preserve">   BETA    </w:t>
      </w:r>
      <w:r>
        <w:t xml:space="preserve">   CHARLIE    </w:t>
      </w:r>
      <w:r>
        <w:t xml:space="preserve">   CLOTHING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GULF    </w:t>
      </w:r>
      <w:r>
        <w:t xml:space="preserve">   HOTEL    </w:t>
      </w:r>
      <w:r>
        <w:t xml:space="preserve">   INDIGO    </w:t>
      </w:r>
      <w:r>
        <w:t xml:space="preserve">   JULIET    </w:t>
      </w:r>
      <w:r>
        <w:t xml:space="preserve">   KILO    </w:t>
      </w:r>
      <w:r>
        <w:t xml:space="preserve">  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XRAY    </w:t>
      </w:r>
      <w:r>
        <w:t xml:space="preserve">   YANKEE    </w:t>
      </w:r>
      <w:r>
        <w:t xml:space="preserve">   ZULU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Alpha</dc:title>
  <dcterms:created xsi:type="dcterms:W3CDTF">2021-10-11T13:29:45Z</dcterms:created>
  <dcterms:modified xsi:type="dcterms:W3CDTF">2021-10-11T13:29:45Z</dcterms:modified>
</cp:coreProperties>
</file>