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November Article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Turkey Alternative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Sports commonly watched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Pilgrims sailed on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Pilgrim Landing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Orange vegetable used in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Shared feast with the pilgrims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Thanksgiving bird</w:t>
            </w:r>
          </w:p>
        </w:tc>
      </w:tr>
    </w:tbl>
    <w:p>
      <w:pPr>
        <w:pStyle w:val="WordBankMedium"/>
      </w:pPr>
      <w:r>
        <w:t xml:space="preserve">   HAM    </w:t>
      </w:r>
      <w:r>
        <w:t xml:space="preserve">   CORN    </w:t>
      </w:r>
      <w:r>
        <w:t xml:space="preserve">   PLYMOUTH    </w:t>
      </w:r>
      <w:r>
        <w:t xml:space="preserve">   BOUNTY    </w:t>
      </w:r>
      <w:r>
        <w:t xml:space="preserve">   NOVEMBER    </w:t>
      </w:r>
      <w:r>
        <w:t xml:space="preserve">   PUMPKIN    </w:t>
      </w:r>
      <w:r>
        <w:t xml:space="preserve">   STUFFING    </w:t>
      </w:r>
      <w:r>
        <w:t xml:space="preserve">   MAYFLOWER    </w:t>
      </w:r>
      <w:r>
        <w:t xml:space="preserve">   INDIANS     </w:t>
      </w:r>
      <w:r>
        <w:t xml:space="preserve">   CRANBERRY    </w:t>
      </w:r>
      <w:r>
        <w:t xml:space="preserve">   THURSDAY    </w:t>
      </w:r>
      <w:r>
        <w:t xml:space="preserve">   FOOTBALL    </w:t>
      </w:r>
      <w:r>
        <w:t xml:space="preserve">   TURKEY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Article </dc:title>
  <dcterms:created xsi:type="dcterms:W3CDTF">2021-11-26T03:35:13Z</dcterms:created>
  <dcterms:modified xsi:type="dcterms:W3CDTF">2021-11-26T03:35:13Z</dcterms:modified>
</cp:coreProperties>
</file>