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Blues    </w:t>
      </w:r>
      <w:r>
        <w:t xml:space="preserve">   College    </w:t>
      </w:r>
      <w:r>
        <w:t xml:space="preserve">   Field    </w:t>
      </w:r>
      <w:r>
        <w:t xml:space="preserve">   Football    </w:t>
      </w:r>
      <w:r>
        <w:t xml:space="preserve">   Hospital    </w:t>
      </w:r>
      <w:r>
        <w:t xml:space="preserve">   Jericho    </w:t>
      </w:r>
      <w:r>
        <w:t xml:space="preserve">   Josh    </w:t>
      </w:r>
      <w:r>
        <w:t xml:space="preserve">   Music    </w:t>
      </w:r>
      <w:r>
        <w:t xml:space="preserve">   November    </w:t>
      </w:r>
      <w:r>
        <w:t xml:space="preserve">   pregnancy    </w:t>
      </w:r>
      <w:r>
        <w:t xml:space="preserve">   Prescott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Blues</dc:title>
  <dcterms:created xsi:type="dcterms:W3CDTF">2021-10-11T13:27:51Z</dcterms:created>
  <dcterms:modified xsi:type="dcterms:W3CDTF">2021-10-11T13:27:51Z</dcterms:modified>
</cp:coreProperties>
</file>