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November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Constantly raking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Watcher of the fields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Fall bird... at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Always vote on this weekday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fall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Thanksgiving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pilgrim transporter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fall cider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fall from oaks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Scenic Floyd drive to see fall foliage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Crossword</dc:title>
  <dcterms:created xsi:type="dcterms:W3CDTF">2021-10-11T13:29:29Z</dcterms:created>
  <dcterms:modified xsi:type="dcterms:W3CDTF">2021-10-11T13:29:29Z</dcterms:modified>
</cp:coreProperties>
</file>