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month of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or period of gathering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flowers of a plant that are used to create the bitter tastes in beer.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trees that lose their leaves are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Fruit of an oak tree.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"Friends" star was born on November 2nd.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from a tree and goes with breakfast.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or become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traditional holiday that is celebrated later in the U.S than it is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carving and pie.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Crossword</dc:title>
  <dcterms:created xsi:type="dcterms:W3CDTF">2021-10-27T03:39:44Z</dcterms:created>
  <dcterms:modified xsi:type="dcterms:W3CDTF">2021-10-27T03:39:44Z</dcterms:modified>
</cp:coreProperties>
</file>