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November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freeform drama about two lesbian moms raising their mix of biological, adopted, and foster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unprecedented, eye-opening look at transgender depictions in film and television, revealing how Hollywood simultaneously reflects and manufactures our deepest anxieties about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reimagining of the TV classic, a newly single latina mother raises her teen daughter and tween son with the "help" of her old-school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group of ambitious misfits try to escape the harsh realities of high school by joining a performing arts club headed by a passionate spanish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rich video-store magnate Johnny Rose and his family suddenly find themselves broke, they are forced to leave their pampered lives to regroup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1980s italy, romance blossoms between a seventeen-year-old student and the older man hired as his father's research assistant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chronicle of the childhood, adolescence and burgeoning adulthood of a young, african-american, gay man growing up in a rough neighborhood of miami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naive teenager is sent to rehab camp when her straitlaced parents and friends suspect her of being a lesbian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holiday romantic comedy that captures the range of emotions tied to wanting your family's acceptance, being true to yourself, and trying not to ruin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hopeless man stranded on a deserted island befriends a dead body, and together they go on a surreal journey to get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new york of the late 80s and early 90s, this is a story of ball culture and the gay and trans community, the raging AIDS crisis and capitalism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Crossword</dc:title>
  <dcterms:created xsi:type="dcterms:W3CDTF">2021-11-23T03:37:39Z</dcterms:created>
  <dcterms:modified xsi:type="dcterms:W3CDTF">2021-11-23T03:37:39Z</dcterms:modified>
</cp:coreProperties>
</file>