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day on November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hard-boiled eggs and maynoise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"natural" centerpiece that may have "warts"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living in America before Christopher Columbus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eaten at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day on November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voting for President on Nov. 3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change colors and fall off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 is what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people arriving from Europe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on top of 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 eaten at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Crossword Puzzle</dc:title>
  <dcterms:created xsi:type="dcterms:W3CDTF">2021-10-11T13:29:25Z</dcterms:created>
  <dcterms:modified xsi:type="dcterms:W3CDTF">2021-10-11T13:29:25Z</dcterms:modified>
</cp:coreProperties>
</file>