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November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extravagantly enthusiastic; ecstatic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promoting or conductive to some beneficial purpose; wholesome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frenzied; agitated; 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or give a speech, especially extensively or elaborately; spiel; 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hodgepodge; jumble; confused medley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argue about; debate;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audacity;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 town;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a meal, especially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resembling a cowl or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fear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squeal with joy,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a person does in addition to a principal occupation;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daydreamer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self-styled authority on language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sensitivity 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making of profit out of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timepiece, as a clock or sundial, or a building supporting or containing a timepiece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darken, overshadow, or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abundance;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hearty or keen enjoyment, as in eating or drinking, or in action or speech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or toward that place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the fact itself; by the very nature of the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for which a person is responsible;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little value or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gap or missing part. as in a manuscript, series, or logical argument; hiatus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fine; completely 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extremely small;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boisterous; noisy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Definitions</dc:title>
  <dcterms:created xsi:type="dcterms:W3CDTF">2021-10-11T13:29:21Z</dcterms:created>
  <dcterms:modified xsi:type="dcterms:W3CDTF">2021-10-11T13:29:21Z</dcterms:modified>
</cp:coreProperties>
</file>