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November Fun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cooking    </w:t>
      </w:r>
      <w:r>
        <w:t xml:space="preserve">   Feast    </w:t>
      </w:r>
      <w:r>
        <w:t xml:space="preserve">   Vacation    </w:t>
      </w:r>
      <w:r>
        <w:t xml:space="preserve">   Memories    </w:t>
      </w:r>
      <w:r>
        <w:t xml:space="preserve">   Rolls    </w:t>
      </w:r>
      <w:r>
        <w:t xml:space="preserve">   Nap    </w:t>
      </w:r>
      <w:r>
        <w:t xml:space="preserve">   Stuffed    </w:t>
      </w:r>
      <w:r>
        <w:t xml:space="preserve">   Pie    </w:t>
      </w:r>
      <w:r>
        <w:t xml:space="preserve">   Gravy    </w:t>
      </w:r>
      <w:r>
        <w:t xml:space="preserve">   Green Beans    </w:t>
      </w:r>
      <w:r>
        <w:t xml:space="preserve">   Casserole    </w:t>
      </w:r>
      <w:r>
        <w:t xml:space="preserve">   Tradition    </w:t>
      </w:r>
      <w:r>
        <w:t xml:space="preserve">   Corn    </w:t>
      </w:r>
      <w:r>
        <w:t xml:space="preserve">   Pilgrims    </w:t>
      </w:r>
      <w:r>
        <w:t xml:space="preserve">   Indians    </w:t>
      </w:r>
      <w:r>
        <w:t xml:space="preserve">   Whipped Cream    </w:t>
      </w:r>
      <w:r>
        <w:t xml:space="preserve">   Pumpkin    </w:t>
      </w:r>
      <w:r>
        <w:t xml:space="preserve">   Fall    </w:t>
      </w:r>
      <w:r>
        <w:t xml:space="preserve">   Stuffing    </w:t>
      </w:r>
      <w:r>
        <w:t xml:space="preserve">   Football    </w:t>
      </w:r>
      <w:r>
        <w:t xml:space="preserve">   Family    </w:t>
      </w:r>
      <w:r>
        <w:t xml:space="preserve">   Turkey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Fun </dc:title>
  <dcterms:created xsi:type="dcterms:W3CDTF">2021-10-11T13:27:58Z</dcterms:created>
  <dcterms:modified xsi:type="dcterms:W3CDTF">2021-10-11T13:27:58Z</dcterms:modified>
</cp:coreProperties>
</file>