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pecan pie    </w:t>
      </w:r>
      <w:r>
        <w:t xml:space="preserve">   apple pie    </w:t>
      </w:r>
      <w:r>
        <w:t xml:space="preserve">   pumpkin bars    </w:t>
      </w:r>
      <w:r>
        <w:t xml:space="preserve">   banana bread    </w:t>
      </w:r>
      <w:r>
        <w:t xml:space="preserve">   zucchini bread    </w:t>
      </w:r>
      <w:r>
        <w:t xml:space="preserve">   chicago cubs    </w:t>
      </w:r>
      <w:r>
        <w:t xml:space="preserve">   snow    </w:t>
      </w:r>
      <w:r>
        <w:t xml:space="preserve">   baking    </w:t>
      </w:r>
      <w:r>
        <w:t xml:space="preserve">   basketball    </w:t>
      </w:r>
      <w:r>
        <w:t xml:space="preserve">   football    </w:t>
      </w:r>
      <w:r>
        <w:t xml:space="preserve">   world series    </w:t>
      </w:r>
      <w:r>
        <w:t xml:space="preserve">   games    </w:t>
      </w:r>
      <w:r>
        <w:t xml:space="preserve">   cool whip    </w:t>
      </w:r>
      <w:r>
        <w:t xml:space="preserve">   daylight savings time ends    </w:t>
      </w:r>
      <w:r>
        <w:t xml:space="preserve">   election day    </w:t>
      </w:r>
      <w:r>
        <w:t xml:space="preserve">   veterans day    </w:t>
      </w:r>
      <w:r>
        <w:t xml:space="preserve">   cranberries    </w:t>
      </w:r>
      <w:r>
        <w:t xml:space="preserve">   pumpkin pie    </w:t>
      </w:r>
      <w:r>
        <w:t xml:space="preserve">   november    </w:t>
      </w:r>
      <w:r>
        <w:t xml:space="preserve">   leftovers    </w:t>
      </w:r>
      <w:r>
        <w:t xml:space="preserve">   turkey    </w:t>
      </w:r>
      <w:r>
        <w:t xml:space="preserve">   ham    </w:t>
      </w:r>
      <w:r>
        <w:t xml:space="preserve">   cold weather    </w:t>
      </w:r>
      <w:r>
        <w:t xml:space="preserve">   fun    </w:t>
      </w:r>
      <w:r>
        <w:t xml:space="preserve">   family    </w:t>
      </w:r>
      <w:r>
        <w:t xml:space="preserve">   black friday    </w:t>
      </w:r>
      <w:r>
        <w:t xml:space="preserve">   shopping    </w:t>
      </w:r>
      <w:r>
        <w:t xml:space="preserve">   sweet potatoes    </w:t>
      </w:r>
      <w:r>
        <w:t xml:space="preserve">   sage dressing    </w:t>
      </w:r>
      <w:r>
        <w:t xml:space="preserve">   thanksgiving    </w:t>
      </w:r>
      <w:r>
        <w:t xml:space="preserve">   scarecrow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Fun</dc:title>
  <dcterms:created xsi:type="dcterms:W3CDTF">2021-10-11T13:28:03Z</dcterms:created>
  <dcterms:modified xsi:type="dcterms:W3CDTF">2021-10-11T13:28:03Z</dcterms:modified>
</cp:coreProperties>
</file>