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November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thursday    </w:t>
      </w:r>
      <w:r>
        <w:t xml:space="preserve">   green bean casserole    </w:t>
      </w:r>
      <w:r>
        <w:t xml:space="preserve">   yams    </w:t>
      </w:r>
      <w:r>
        <w:t xml:space="preserve">   stuffing    </w:t>
      </w:r>
      <w:r>
        <w:t xml:space="preserve">   turkey    </w:t>
      </w:r>
      <w:r>
        <w:t xml:space="preserve">   pie    </w:t>
      </w:r>
      <w:r>
        <w:t xml:space="preserve">   cranberry    </w:t>
      </w:r>
      <w:r>
        <w:t xml:space="preserve">   pilgrim    </w:t>
      </w:r>
      <w:r>
        <w:t xml:space="preserve">   orange    </w:t>
      </w:r>
      <w:r>
        <w:t xml:space="preserve">   pumpkin    </w:t>
      </w:r>
      <w:r>
        <w:t xml:space="preserve">   pecan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Fun</dc:title>
  <dcterms:created xsi:type="dcterms:W3CDTF">2021-10-11T13:28:13Z</dcterms:created>
  <dcterms:modified xsi:type="dcterms:W3CDTF">2021-10-11T13:28:13Z</dcterms:modified>
</cp:coreProperties>
</file>