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day after Thanksgiving called that is a traditional start of Christmas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Canal formally opened in New York on November 4, 1825.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November 18, 1963 this Telephone Company introduced to the public the push button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Celebrated on November 11th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US President was assassinated on November 22,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November semi precious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Mexican and Hispanic communities celebrate November 1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 19, 2021 this will be visible from parts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Parkers Brothers introduced the world to this game on November 5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November's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November 3 is known as this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Lincoln gave this address on November 19,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Famed TV Journalist was born on November 4,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November full moon is traditionally called this because in the colonial era, this was the month to set traps before swamp frooze.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November 28 marks the start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astrological signs for November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Fun Facts</dc:title>
  <dcterms:created xsi:type="dcterms:W3CDTF">2021-11-08T03:46:56Z</dcterms:created>
  <dcterms:modified xsi:type="dcterms:W3CDTF">2021-11-08T03:46:56Z</dcterms:modified>
</cp:coreProperties>
</file>