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Observances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St. Andrews    </w:t>
      </w:r>
      <w:r>
        <w:t xml:space="preserve">   Advent    </w:t>
      </w:r>
      <w:r>
        <w:t xml:space="preserve">   American Heritage    </w:t>
      </w:r>
      <w:r>
        <w:t xml:space="preserve">   Bahá    </w:t>
      </w:r>
      <w:r>
        <w:t xml:space="preserve">   Thanksgiving    </w:t>
      </w:r>
      <w:r>
        <w:t xml:space="preserve">   Guru Nanak Jayanti    </w:t>
      </w:r>
      <w:r>
        <w:t xml:space="preserve">   Nativity Fast    </w:t>
      </w:r>
      <w:r>
        <w:t xml:space="preserve">   Activism    </w:t>
      </w:r>
      <w:r>
        <w:t xml:space="preserve">   Violence    </w:t>
      </w:r>
      <w:r>
        <w:t xml:space="preserve">   Transgender    </w:t>
      </w:r>
      <w:r>
        <w:t xml:space="preserve">   Feast    </w:t>
      </w:r>
      <w:r>
        <w:t xml:space="preserve">   Diwali    </w:t>
      </w:r>
      <w:r>
        <w:t xml:space="preserve">   Veterans    </w:t>
      </w:r>
      <w:r>
        <w:t xml:space="preserve">   Day of the Dead    </w:t>
      </w:r>
      <w:r>
        <w:t xml:space="preserve">   Día de los Santos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Observances </dc:title>
  <dcterms:created xsi:type="dcterms:W3CDTF">2021-10-11T13:29:35Z</dcterms:created>
  <dcterms:modified xsi:type="dcterms:W3CDTF">2021-10-11T13:29:35Z</dcterms:modified>
</cp:coreProperties>
</file>