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November: Puritans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MANDATORY    </w:t>
      </w:r>
      <w:r>
        <w:t xml:space="preserve">   NEWENGLAND    </w:t>
      </w:r>
      <w:r>
        <w:t xml:space="preserve">   MASSACHUSETTS    </w:t>
      </w:r>
      <w:r>
        <w:t xml:space="preserve">   BOSTON    </w:t>
      </w:r>
      <w:r>
        <w:t xml:space="preserve">   DISCIPLINE    </w:t>
      </w:r>
      <w:r>
        <w:t xml:space="preserve">   GAMBLING    </w:t>
      </w:r>
      <w:r>
        <w:t xml:space="preserve">   PLAIN    </w:t>
      </w:r>
      <w:r>
        <w:t xml:space="preserve">   PURITANS    </w:t>
      </w:r>
      <w:r>
        <w:t xml:space="preserve">   PILLORY    </w:t>
      </w:r>
      <w:r>
        <w:t xml:space="preserve">   EXTREME    </w:t>
      </w:r>
      <w:r>
        <w:t xml:space="preserve">   PROTESTANT    </w:t>
      </w:r>
      <w:r>
        <w:t xml:space="preserve">   PUNISHMENTS    </w:t>
      </w:r>
      <w:r>
        <w:t xml:space="preserve">   RELIGION    </w:t>
      </w:r>
      <w:r>
        <w:t xml:space="preserve">   BANNED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November: Puritans Life</dc:title>
  <dcterms:created xsi:type="dcterms:W3CDTF">2021-10-11T13:28:31Z</dcterms:created>
  <dcterms:modified xsi:type="dcterms:W3CDTF">2021-10-11T13:28:31Z</dcterms:modified>
</cp:coreProperties>
</file>