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have served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 third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Goes with 3 across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 beverage flavor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seasonal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November 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served hot or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relatives</w:t>
            </w:r>
          </w:p>
        </w:tc>
      </w:tr>
    </w:tbl>
    <w:p>
      <w:pPr>
        <w:pStyle w:val="WordBankSmall"/>
      </w:pPr>
      <w:r>
        <w:t xml:space="preserve">   jackolantern    </w:t>
      </w:r>
      <w:r>
        <w:t xml:space="preserve">   pumpkin spice    </w:t>
      </w:r>
      <w:r>
        <w:t xml:space="preserve">   turkey    </w:t>
      </w:r>
      <w:r>
        <w:t xml:space="preserve">   stuffing    </w:t>
      </w:r>
      <w:r>
        <w:t xml:space="preserve">   cider    </w:t>
      </w:r>
      <w:r>
        <w:t xml:space="preserve">   dinner    </w:t>
      </w:r>
      <w:r>
        <w:t xml:space="preserve">   back    </w:t>
      </w:r>
      <w:r>
        <w:t xml:space="preserve">   veterans    </w:t>
      </w:r>
      <w:r>
        <w:t xml:space="preserve">   thanksgiving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Puzzle</dc:title>
  <dcterms:created xsi:type="dcterms:W3CDTF">2021-10-11T13:28:18Z</dcterms:created>
  <dcterms:modified xsi:type="dcterms:W3CDTF">2021-10-11T13:28:18Z</dcterms:modified>
</cp:coreProperties>
</file>