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with urgent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identify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Regular tendency or practice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Exasperation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Examine methodically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calm satisfaction that prevents you from trying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direct one's mind towards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exposed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Meda</w:t>
            </w:r>
          </w:p>
        </w:tc>
      </w:tr>
    </w:tbl>
    <w:p>
      <w:pPr>
        <w:pStyle w:val="WordBankMedium"/>
      </w:pPr>
      <w:r>
        <w:t xml:space="preserve">   Start    </w:t>
      </w:r>
      <w:r>
        <w:t xml:space="preserve">   Frustration    </w:t>
      </w:r>
      <w:r>
        <w:t xml:space="preserve">   Recognize    </w:t>
      </w:r>
      <w:r>
        <w:t xml:space="preserve">   Think    </w:t>
      </w:r>
      <w:r>
        <w:t xml:space="preserve">   Analyze     </w:t>
      </w:r>
      <w:r>
        <w:t xml:space="preserve">   Habits    </w:t>
      </w:r>
      <w:r>
        <w:t xml:space="preserve">   Complacency    </w:t>
      </w:r>
      <w:r>
        <w:t xml:space="preserve">   Rushing    </w:t>
      </w:r>
      <w:r>
        <w:t xml:space="preserve">   Fatigue    </w:t>
      </w:r>
      <w:r>
        <w:t xml:space="preserve">   Work    </w:t>
      </w:r>
      <w:r>
        <w:t xml:space="preserve">   Safe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Safety Crossword</dc:title>
  <dcterms:created xsi:type="dcterms:W3CDTF">2021-10-11T13:28:48Z</dcterms:created>
  <dcterms:modified xsi:type="dcterms:W3CDTF">2021-10-11T13:28:48Z</dcterms:modified>
</cp:coreProperties>
</file>