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little    </w:t>
      </w:r>
      <w:r>
        <w:t xml:space="preserve">   not    </w:t>
      </w:r>
      <w:r>
        <w:t xml:space="preserve">   one    </w:t>
      </w:r>
      <w:r>
        <w:t xml:space="preserve">   my    </w:t>
      </w:r>
      <w:r>
        <w:t xml:space="preserve">   jump    </w:t>
      </w:r>
      <w:r>
        <w:t xml:space="preserve">   play    </w:t>
      </w:r>
      <w:r>
        <w:t xml:space="preserve">   three    </w:t>
      </w:r>
      <w:r>
        <w:t xml:space="preserve">   said    </w:t>
      </w:r>
      <w:r>
        <w:t xml:space="preserve">   red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Sight Words</dc:title>
  <dcterms:created xsi:type="dcterms:W3CDTF">2021-10-11T13:29:03Z</dcterms:created>
  <dcterms:modified xsi:type="dcterms:W3CDTF">2021-10-11T13:29:03Z</dcterms:modified>
</cp:coreProperties>
</file>