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Starburst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exciting and important part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purpose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that describes something as better or worse than it really is (figurative 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struggle of opposing forces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stand you take in a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that joins together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intended readership for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extract from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reference or letter testifying to someone's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vital importance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from one place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assigned time to be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perspective from which the writer recounts a narrative or presents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subject that is being discussed or described in a piece of writing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process of putting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section, piece, portion, citation, or quote from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ornamental container shaped like a goats horn overflowing with flowers, fruit, and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or judgment a personal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promise or assurance that certain conditions will be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presentation of a body of material in condensed version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Starburst Words</dc:title>
  <dcterms:created xsi:type="dcterms:W3CDTF">2021-10-11T13:28:39Z</dcterms:created>
  <dcterms:modified xsi:type="dcterms:W3CDTF">2021-10-11T13:28:39Z</dcterms:modified>
</cp:coreProperties>
</file>