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reject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Genuine ; real ;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Disdainfully or ironically humorous ; scornful and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Polite and refined ; 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 side by side (for contrasting effect)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Designed or intended to teach (often in moral instruction)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open and observable manner ; not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Sociable ; enjoying of other peoples’ company or discourse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Shortness of time ; the use of concise writing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indication of the approach of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Departing from an accepted standard ; markedly different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Widely accepted, favored, or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clear mind ; expressed clearly and/or easily understandable</w:t>
            </w:r>
          </w:p>
        </w:tc>
      </w:tr>
    </w:tbl>
    <w:p>
      <w:pPr>
        <w:pStyle w:val="WordBankMedium"/>
      </w:pPr>
      <w:r>
        <w:t xml:space="preserve">   Aberrant    </w:t>
      </w:r>
      <w:r>
        <w:t xml:space="preserve">   Bona fide    </w:t>
      </w:r>
      <w:r>
        <w:t xml:space="preserve">   Brevity    </w:t>
      </w:r>
      <w:r>
        <w:t xml:space="preserve">   Didactic    </w:t>
      </w:r>
      <w:r>
        <w:t xml:space="preserve">   Gregarious    </w:t>
      </w:r>
      <w:r>
        <w:t xml:space="preserve">   harbinger    </w:t>
      </w:r>
      <w:r>
        <w:t xml:space="preserve">   incredulous    </w:t>
      </w:r>
      <w:r>
        <w:t xml:space="preserve">   juxtapose    </w:t>
      </w:r>
      <w:r>
        <w:t xml:space="preserve">   lucid    </w:t>
      </w:r>
      <w:r>
        <w:t xml:space="preserve">   Overtly    </w:t>
      </w:r>
      <w:r>
        <w:t xml:space="preserve">   prevalent    </w:t>
      </w:r>
      <w:r>
        <w:t xml:space="preserve">   quip    </w:t>
      </w:r>
      <w:r>
        <w:t xml:space="preserve">   sardonic    </w:t>
      </w:r>
      <w:r>
        <w:t xml:space="preserve">   spurn    </w:t>
      </w:r>
      <w:r>
        <w:t xml:space="preserve">   urbane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Vocab</dc:title>
  <dcterms:created xsi:type="dcterms:W3CDTF">2021-10-11T13:29:19Z</dcterms:created>
  <dcterms:modified xsi:type="dcterms:W3CDTF">2021-10-11T13:29:19Z</dcterms:modified>
</cp:coreProperties>
</file>