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Apple    </w:t>
      </w:r>
      <w:r>
        <w:t xml:space="preserve">   Autumn    </w:t>
      </w:r>
      <w:r>
        <w:t xml:space="preserve">   Boots    </w:t>
      </w:r>
      <w:r>
        <w:t xml:space="preserve">   Cider    </w:t>
      </w:r>
      <w:r>
        <w:t xml:space="preserve">   Corn    </w:t>
      </w:r>
      <w:r>
        <w:t xml:space="preserve">   Fall    </w:t>
      </w:r>
      <w:r>
        <w:t xml:space="preserve">   Family    </w:t>
      </w:r>
      <w:r>
        <w:t xml:space="preserve">   Football    </w:t>
      </w:r>
      <w:r>
        <w:t xml:space="preserve">   Harvest    </w:t>
      </w:r>
      <w:r>
        <w:t xml:space="preserve">   Hay    </w:t>
      </w:r>
      <w:r>
        <w:t xml:space="preserve">   Hot Chocolate    </w:t>
      </w:r>
      <w:r>
        <w:t xml:space="preserve">   Leaves    </w:t>
      </w:r>
      <w:r>
        <w:t xml:space="preserve">   November    </w:t>
      </w:r>
      <w:r>
        <w:t xml:space="preserve">   Pie    </w:t>
      </w:r>
      <w:r>
        <w:t xml:space="preserve">   Pumpkin    </w:t>
      </w:r>
      <w:r>
        <w:t xml:space="preserve">   Sweater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Word Search</dc:title>
  <dcterms:created xsi:type="dcterms:W3CDTF">2021-10-11T13:29:33Z</dcterms:created>
  <dcterms:modified xsi:type="dcterms:W3CDTF">2021-10-11T13:29:33Z</dcterms:modified>
</cp:coreProperties>
</file>