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November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Battle Feild    </w:t>
      </w:r>
      <w:r>
        <w:t xml:space="preserve">   Scarecrow    </w:t>
      </w:r>
      <w:r>
        <w:t xml:space="preserve">   Frost    </w:t>
      </w:r>
      <w:r>
        <w:t xml:space="preserve">   Hay Ride    </w:t>
      </w:r>
      <w:r>
        <w:t xml:space="preserve">   Remember    </w:t>
      </w:r>
      <w:r>
        <w:t xml:space="preserve">   Wreath    </w:t>
      </w:r>
      <w:r>
        <w:t xml:space="preserve">   Leaves    </w:t>
      </w:r>
      <w:r>
        <w:t xml:space="preserve">   Acorn    </w:t>
      </w:r>
      <w:r>
        <w:t xml:space="preserve">   Harvest    </w:t>
      </w:r>
      <w:r>
        <w:t xml:space="preserve">   sweater    </w:t>
      </w:r>
      <w:r>
        <w:t xml:space="preserve">   Pumpkin    </w:t>
      </w:r>
      <w:r>
        <w:t xml:space="preserve">   Veteran    </w:t>
      </w:r>
      <w:r>
        <w:t xml:space="preserve">   Crisp    </w:t>
      </w:r>
      <w:r>
        <w:t xml:space="preserve">   Orange    </w:t>
      </w:r>
      <w:r>
        <w:t xml:space="preserve">   Cider    </w:t>
      </w:r>
      <w:r>
        <w:t xml:space="preserve">   Flanders Feild    </w:t>
      </w:r>
      <w:r>
        <w:t xml:space="preserve">   Solider    </w:t>
      </w:r>
      <w:r>
        <w:t xml:space="preserve">   Poppy    </w:t>
      </w:r>
      <w:r>
        <w:t xml:space="preserve">   Apple    </w:t>
      </w:r>
      <w:r>
        <w:t xml:space="preserve">   November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Word Search!</dc:title>
  <dcterms:created xsi:type="dcterms:W3CDTF">2021-10-11T13:29:38Z</dcterms:created>
  <dcterms:modified xsi:type="dcterms:W3CDTF">2021-10-11T13:29:38Z</dcterms:modified>
</cp:coreProperties>
</file>