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gathering    </w:t>
      </w:r>
      <w:r>
        <w:t xml:space="preserve">   football    </w:t>
      </w:r>
      <w:r>
        <w:t xml:space="preserve">   food    </w:t>
      </w:r>
      <w:r>
        <w:t xml:space="preserve">   family    </w:t>
      </w:r>
      <w:r>
        <w:t xml:space="preserve">   clean    </w:t>
      </w:r>
      <w:r>
        <w:t xml:space="preserve">   Handsanitizer    </w:t>
      </w:r>
      <w:r>
        <w:t xml:space="preserve">   stuffing    </w:t>
      </w:r>
      <w:r>
        <w:t xml:space="preserve">   pumpkin    </w:t>
      </w:r>
      <w:r>
        <w:t xml:space="preserve">   sweetpotato    </w:t>
      </w:r>
      <w:r>
        <w:t xml:space="preserve">   eighteensixtythree    </w:t>
      </w:r>
      <w:r>
        <w:t xml:space="preserve">   Thursday    </w:t>
      </w:r>
      <w:r>
        <w:t xml:space="preserve">   November    </w:t>
      </w:r>
      <w:r>
        <w:t xml:space="preserve">   AbrahamLincoln    </w:t>
      </w:r>
      <w:r>
        <w:t xml:space="preserve">   pie    </w:t>
      </w:r>
      <w:r>
        <w:t xml:space="preserve">   cranberries    </w:t>
      </w:r>
      <w:r>
        <w:t xml:space="preserve">   casserole    </w:t>
      </w:r>
      <w:r>
        <w:t xml:space="preserve">   dressing    </w:t>
      </w:r>
      <w:r>
        <w:t xml:space="preserve">   greenbean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Word Search</dc:title>
  <dcterms:created xsi:type="dcterms:W3CDTF">2021-10-11T13:29:45Z</dcterms:created>
  <dcterms:modified xsi:type="dcterms:W3CDTF">2021-10-11T13:29:45Z</dcterms:modified>
</cp:coreProperties>
</file>