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Starchia    </w:t>
      </w:r>
      <w:r>
        <w:t xml:space="preserve">   Malik    </w:t>
      </w:r>
      <w:r>
        <w:t xml:space="preserve">   diligent    </w:t>
      </w:r>
      <w:r>
        <w:t xml:space="preserve">   vacate    </w:t>
      </w:r>
      <w:r>
        <w:t xml:space="preserve">   culprit    </w:t>
      </w:r>
      <w:r>
        <w:t xml:space="preserve">   gullible    </w:t>
      </w:r>
      <w:r>
        <w:t xml:space="preserve">   induce    </w:t>
      </w:r>
      <w:r>
        <w:t xml:space="preserve">   fidelity    </w:t>
      </w:r>
      <w:r>
        <w:t xml:space="preserve">   facet    </w:t>
      </w:r>
      <w:r>
        <w:t xml:space="preserve">   elude    </w:t>
      </w:r>
      <w:r>
        <w:t xml:space="preserve">   stamina    </w:t>
      </w:r>
      <w:r>
        <w:t xml:space="preserve">   serene    </w:t>
      </w:r>
      <w:r>
        <w:t xml:space="preserve">   depict    </w:t>
      </w:r>
      <w:r>
        <w:t xml:space="preserve">   inept    </w:t>
      </w:r>
      <w:r>
        <w:t xml:space="preserve">   famished    </w:t>
      </w:r>
      <w:r>
        <w:t xml:space="preserve">   infer    </w:t>
      </w:r>
      <w:r>
        <w:t xml:space="preserve">   besiege    </w:t>
      </w:r>
      <w:r>
        <w:t xml:space="preserve">   conspicuous    </w:t>
      </w:r>
      <w:r>
        <w:t xml:space="preserve">   ecstatic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Words</dc:title>
  <dcterms:created xsi:type="dcterms:W3CDTF">2021-10-11T13:29:26Z</dcterms:created>
  <dcterms:modified xsi:type="dcterms:W3CDTF">2021-10-11T13:29:26Z</dcterms:modified>
</cp:coreProperties>
</file>