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chestnuts    </w:t>
      </w:r>
      <w:r>
        <w:t xml:space="preserve">   veterans    </w:t>
      </w:r>
      <w:r>
        <w:t xml:space="preserve">   colors    </w:t>
      </w:r>
      <w:r>
        <w:t xml:space="preserve">   cold    </w:t>
      </w:r>
      <w:r>
        <w:t xml:space="preserve">   leaves    </w:t>
      </w:r>
      <w:r>
        <w:t xml:space="preserve">   football    </w:t>
      </w:r>
      <w:r>
        <w:t xml:space="preserve">   pumpkin pie    </w:t>
      </w:r>
      <w:r>
        <w:t xml:space="preserve">   corn    </w:t>
      </w:r>
      <w:r>
        <w:t xml:space="preserve">   broccoli    </w:t>
      </w:r>
      <w:r>
        <w:t xml:space="preserve">   indians    </w:t>
      </w:r>
      <w:r>
        <w:t xml:space="preserve">   pilgrims    </w:t>
      </w:r>
      <w:r>
        <w:t xml:space="preserve">   gravy    </w:t>
      </w:r>
      <w:r>
        <w:t xml:space="preserve">   cranberry    </w:t>
      </w:r>
      <w:r>
        <w:t xml:space="preserve">   gratitude    </w:t>
      </w:r>
      <w:r>
        <w:t xml:space="preserve">   stuffing    </w:t>
      </w:r>
      <w:r>
        <w:t xml:space="preserve">   sweet potatoes    </w:t>
      </w:r>
      <w:r>
        <w:t xml:space="preserve">   mashed potatoes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2021-10-11T13:27:57Z</dcterms:created>
  <dcterms:modified xsi:type="dcterms:W3CDTF">2021-10-11T13:27:57Z</dcterms:modified>
</cp:coreProperties>
</file>