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November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Abortion    </w:t>
      </w:r>
      <w:r>
        <w:t xml:space="preserve">   Baby    </w:t>
      </w:r>
      <w:r>
        <w:t xml:space="preserve">   Bestfriend    </w:t>
      </w:r>
      <w:r>
        <w:t xml:space="preserve">   Boyfriend    </w:t>
      </w:r>
      <w:r>
        <w:t xml:space="preserve">   Custody    </w:t>
      </w:r>
      <w:r>
        <w:t xml:space="preserve">   Death    </w:t>
      </w:r>
      <w:r>
        <w:t xml:space="preserve">   Love    </w:t>
      </w:r>
      <w:r>
        <w:t xml:space="preserve">   Money    </w:t>
      </w:r>
      <w:r>
        <w:t xml:space="preserve">   November    </w:t>
      </w:r>
      <w:r>
        <w:t xml:space="preserve">   Parents    </w:t>
      </w:r>
      <w:r>
        <w:t xml:space="preserve">   Pregnant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blues</dc:title>
  <dcterms:created xsi:type="dcterms:W3CDTF">2021-10-11T13:28:59Z</dcterms:created>
  <dcterms:modified xsi:type="dcterms:W3CDTF">2021-10-11T13:28:59Z</dcterms:modified>
</cp:coreProperties>
</file>