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father of November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josh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November had a brother, what did he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November start going into labor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November mother try to make things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November name her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josh cousin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josh parents want to do with November baby’s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November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November ex- 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blues</dc:title>
  <dcterms:created xsi:type="dcterms:W3CDTF">2021-10-11T13:29:01Z</dcterms:created>
  <dcterms:modified xsi:type="dcterms:W3CDTF">2021-10-11T13:29:01Z</dcterms:modified>
</cp:coreProperties>
</file>