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percentage of Americans that eat turkey at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loose skin under a male turkey’s neck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brand of meat used at Thanksgiving?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utensil was not used by the Pilgrims to eat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sweet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jolly green giant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eat at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southern state was the first to adopt a Thanksgiving Day in 1855?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baby turkey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place to put the meat thermometer in the turkey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Pilgrims 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president is believed to be the first to pardon a turkey and start this annual tradition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Pilgrims befriend?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fashion Traditional stuffing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famous for pickles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</dc:title>
  <dcterms:created xsi:type="dcterms:W3CDTF">2021-10-11T13:28:38Z</dcterms:created>
  <dcterms:modified xsi:type="dcterms:W3CDTF">2021-10-11T13:28:38Z</dcterms:modified>
</cp:coreProperties>
</file>