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put this up the day after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33 more days until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&amp; friends gather together for a feast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leaves 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with a hard shell that you have to crack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feast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orange gourd turned into 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are thankful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 it will be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sometimes get this when it is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2021-10-11T13:28:40Z</dcterms:created>
  <dcterms:modified xsi:type="dcterms:W3CDTF">2021-10-11T13:28:40Z</dcterms:modified>
</cp:coreProperties>
</file>