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Hockey    </w:t>
      </w:r>
      <w:r>
        <w:t xml:space="preserve">   Football    </w:t>
      </w:r>
      <w:r>
        <w:t xml:space="preserve">   Goals    </w:t>
      </w:r>
      <w:r>
        <w:t xml:space="preserve">   Jackets    </w:t>
      </w:r>
      <w:r>
        <w:t xml:space="preserve">   Chilly    </w:t>
      </w:r>
      <w:r>
        <w:t xml:space="preserve">   Fall    </w:t>
      </w:r>
      <w:r>
        <w:t xml:space="preserve">   Holiday Season    </w:t>
      </w:r>
      <w:r>
        <w:t xml:space="preserve">   Respect    </w:t>
      </w:r>
      <w:r>
        <w:t xml:space="preserve">   Hero    </w:t>
      </w:r>
      <w:r>
        <w:t xml:space="preserve">   Veterans Day    </w:t>
      </w:r>
      <w:r>
        <w:t xml:space="preserve">   Diwali    </w:t>
      </w:r>
      <w:r>
        <w:t xml:space="preserve">   Election Day    </w:t>
      </w:r>
      <w:r>
        <w:t xml:space="preserve">   Report Cards    </w:t>
      </w:r>
      <w:r>
        <w:t xml:space="preserve">   Stuffing    </w:t>
      </w:r>
      <w:r>
        <w:t xml:space="preserve">   Gravy    </w:t>
      </w:r>
      <w:r>
        <w:t xml:space="preserve">   Turkey    </w:t>
      </w:r>
      <w:r>
        <w:t xml:space="preserve">   Grateful    </w:t>
      </w:r>
      <w:r>
        <w:t xml:space="preserve">   Gratitude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</dc:title>
  <dcterms:created xsi:type="dcterms:W3CDTF">2021-10-11T13:28:57Z</dcterms:created>
  <dcterms:modified xsi:type="dcterms:W3CDTF">2021-10-11T13:28:57Z</dcterms:modified>
</cp:coreProperties>
</file>