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is about...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Army    </w:t>
      </w:r>
      <w:r>
        <w:t xml:space="preserve">   Autumn    </w:t>
      </w:r>
      <w:r>
        <w:t xml:space="preserve">   Coast Guard    </w:t>
      </w:r>
      <w:r>
        <w:t xml:space="preserve">   Colors    </w:t>
      </w:r>
      <w:r>
        <w:t xml:space="preserve">   Family    </w:t>
      </w:r>
      <w:r>
        <w:t xml:space="preserve">   Gratitude    </w:t>
      </w:r>
      <w:r>
        <w:t xml:space="preserve">   Marines    </w:t>
      </w:r>
      <w:r>
        <w:t xml:space="preserve">   Navy    </w:t>
      </w:r>
      <w:r>
        <w:t xml:space="preserve">   Pumpkin Pie    </w:t>
      </w:r>
      <w:r>
        <w:t xml:space="preserve">   Service    </w:t>
      </w:r>
      <w:r>
        <w:t xml:space="preserve">   Space Force    </w:t>
      </w:r>
      <w:r>
        <w:t xml:space="preserve">   Thanksgiving    </w:t>
      </w:r>
      <w:r>
        <w:t xml:space="preserve">   Turkey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is about...</dc:title>
  <dcterms:created xsi:type="dcterms:W3CDTF">2021-10-11T13:29:40Z</dcterms:created>
  <dcterms:modified xsi:type="dcterms:W3CDTF">2021-10-11T13:29:40Z</dcterms:modified>
</cp:coreProperties>
</file>