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Novi - How well do you know your Sefer Shmuel characters?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Nochosh    </w:t>
      </w:r>
      <w:r>
        <w:t xml:space="preserve">   Eliav    </w:t>
      </w:r>
      <w:r>
        <w:t xml:space="preserve">   Yishai    </w:t>
      </w:r>
      <w:r>
        <w:t xml:space="preserve">   Doeg    </w:t>
      </w:r>
      <w:r>
        <w:t xml:space="preserve">   Golias    </w:t>
      </w:r>
      <w:r>
        <w:t xml:space="preserve">   Mephiboshes    </w:t>
      </w:r>
      <w:r>
        <w:t xml:space="preserve">   Avital    </w:t>
      </w:r>
      <w:r>
        <w:t xml:space="preserve">   Chagit    </w:t>
      </w:r>
      <w:r>
        <w:t xml:space="preserve">   Merav    </w:t>
      </w:r>
      <w:r>
        <w:t xml:space="preserve">   Amnon    </w:t>
      </w:r>
      <w:r>
        <w:t xml:space="preserve">   Tamar    </w:t>
      </w:r>
      <w:r>
        <w:t xml:space="preserve">   Achish    </w:t>
      </w:r>
      <w:r>
        <w:t xml:space="preserve">   Avigayil    </w:t>
      </w:r>
      <w:r>
        <w:t xml:space="preserve">   Novol    </w:t>
      </w:r>
      <w:r>
        <w:t xml:space="preserve">   Nitzevet    </w:t>
      </w:r>
      <w:r>
        <w:t xml:space="preserve">   Endor    </w:t>
      </w:r>
      <w:r>
        <w:t xml:space="preserve">   Witch    </w:t>
      </w:r>
      <w:r>
        <w:t xml:space="preserve">   Shaul    </w:t>
      </w:r>
      <w:r>
        <w:t xml:space="preserve">   Michal    </w:t>
      </w:r>
      <w:r>
        <w:t xml:space="preserve">   Yonason    </w:t>
      </w:r>
      <w:r>
        <w:t xml:space="preserve">   Tzeruya    </w:t>
      </w:r>
      <w:r>
        <w:t xml:space="preserve">   Yoav    </w:t>
      </w:r>
      <w:r>
        <w:t xml:space="preserve">   Shmuel    </w:t>
      </w:r>
      <w:r>
        <w:t xml:space="preserve">   Nosson    </w:t>
      </w:r>
      <w:r>
        <w:t xml:space="preserve">   Shlomo    </w:t>
      </w:r>
      <w:r>
        <w:t xml:space="preserve">   Batsheva    </w:t>
      </w:r>
      <w:r>
        <w:t xml:space="preserve">   Achinoam    </w:t>
      </w:r>
      <w:r>
        <w:t xml:space="preserve">   Ma'acha    </w:t>
      </w:r>
      <w:r>
        <w:t xml:space="preserve">   Avishai    </w:t>
      </w:r>
      <w:r>
        <w:t xml:space="preserve">   Avner    </w:t>
      </w:r>
      <w:r>
        <w:t xml:space="preserve">   Dovid    </w:t>
      </w:r>
      <w:r>
        <w:t xml:space="preserve">   Avshalom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Novi - How well do you know your Sefer Shmuel characters?</dc:title>
  <dcterms:created xsi:type="dcterms:W3CDTF">2021-10-10T23:48:04Z</dcterms:created>
  <dcterms:modified xsi:type="dcterms:W3CDTF">2021-10-10T23:48:04Z</dcterms:modified>
</cp:coreProperties>
</file>