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Novice Hip Hop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Bart Simpson    </w:t>
      </w:r>
      <w:r>
        <w:t xml:space="preserve">   Biz Markee    </w:t>
      </w:r>
      <w:r>
        <w:t xml:space="preserve">   DJ Kool Herc    </w:t>
      </w:r>
      <w:r>
        <w:t xml:space="preserve">   Flinstone    </w:t>
      </w:r>
      <w:r>
        <w:t xml:space="preserve">   Freeze    </w:t>
      </w:r>
      <w:r>
        <w:t xml:space="preserve">   Gucci    </w:t>
      </w:r>
      <w:r>
        <w:t xml:space="preserve">   Happy Feet    </w:t>
      </w:r>
      <w:r>
        <w:t xml:space="preserve">   Isolation    </w:t>
      </w:r>
      <w:r>
        <w:t xml:space="preserve">   Popping    </w:t>
      </w:r>
      <w:r>
        <w:t xml:space="preserve">   Rooftop    </w:t>
      </w:r>
      <w:r>
        <w:t xml:space="preserve">   Smurf    </w:t>
      </w:r>
      <w:r>
        <w:t xml:space="preserve">   Stall    </w:t>
      </w:r>
      <w:r>
        <w:t xml:space="preserve">   Steve Martin    </w:t>
      </w:r>
      <w:r>
        <w:t xml:space="preserve">   Waving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Novice Hip Hop Word Search</dc:title>
  <dcterms:created xsi:type="dcterms:W3CDTF">2021-10-11T13:29:43Z</dcterms:created>
  <dcterms:modified xsi:type="dcterms:W3CDTF">2021-10-11T13:29:43Z</dcterms:modified>
</cp:coreProperties>
</file>