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Novorojenček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Kako se imenuje povezava med materjo in otrokom po rojstvu?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Kako se imenuje previjanje novorojenčka na široko?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Kaj ocenimo z metodo po Virginiji Apgar?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Kakšen je slovenski izraz za maturus?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 kateri bok položimo novorojenčka, po hranjenju v posteljo?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Kako se imenuje test, s katerim ugotavljamo prisotnost fenilalanina v krvi?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Kakšne oblike je prsi koš pri novorojenčku?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Kako se imenuje pojav, pri katerem se novorojenčku iz ust pocedi zaužito mleko?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Kako se imenuje novorojenček po latinsko?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Kako se imenuje prvo blato, ki ga izloči novorojenček?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Novorojenček</dc:title>
  <dcterms:created xsi:type="dcterms:W3CDTF">2021-10-11T13:29:25Z</dcterms:created>
  <dcterms:modified xsi:type="dcterms:W3CDTF">2021-10-11T13:29:25Z</dcterms:modified>
</cp:coreProperties>
</file>