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Novorojenček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Dojenčkovo prvo blato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Polivanje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Fiziološka zlatenica ali fiziološki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Copati ali čevlji naj otroku segajo ___ gležnje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Otroka v starostnem obdobju od rojstva do zapolnjenih 28 dni življenja imenujemo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Test, s katerim ugotavljamo prisotnost fenilalanina v krvi oziroma bolezen fenilketonurijo.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Novorojenček, rojen od vključno 37. do vključno 42. tedna gestacijske starosti.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 lestvici V. Apgar ocenimo oceno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Vsa oblačila za novorojenčka in dojenčka naj bodo izdelana 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Previjanje na široko ali v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Novorojenček</dc:title>
  <dcterms:created xsi:type="dcterms:W3CDTF">2021-10-11T13:29:30Z</dcterms:created>
  <dcterms:modified xsi:type="dcterms:W3CDTF">2021-10-11T13:29:30Z</dcterms:modified>
</cp:coreProperties>
</file>