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Boarding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"Lion Dog"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breed of dog originated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fastest breed of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breed of dog was the first to go into holes and chase out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house pet takes dust baths.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bird's name means "Long 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one of the nosiest dog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breed of cat has folded down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dog is known as the "King of Terriers"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rabbit breed has woolly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critter's wild ancestors is from the Andes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dog to ever live, named Bluey, was 29 years old and he was this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breed of dog is the largest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small reptile can lick it's eyelids.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cat breed has curly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Dogs should not be given this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believe when Buddhist priests dies, their souls enter the bodies of this dog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breed of dog doesn't bark.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Dog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breed of cat has very short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Dogs have this many eye 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popular dog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dog breed known as the "Gray Ghost"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Kublai Khan is the record holder for owning 5,000 of this dog breed.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Boarding Crossword Puzzle</dc:title>
  <dcterms:created xsi:type="dcterms:W3CDTF">2021-10-11T13:28:30Z</dcterms:created>
  <dcterms:modified xsi:type="dcterms:W3CDTF">2021-10-11T13:28:30Z</dcterms:modified>
</cp:coreProperties>
</file>