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Now Hiring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career    </w:t>
      </w:r>
      <w:r>
        <w:t xml:space="preserve">   postman    </w:t>
      </w:r>
      <w:r>
        <w:t xml:space="preserve">   interview    </w:t>
      </w:r>
      <w:r>
        <w:t xml:space="preserve">   resume    </w:t>
      </w:r>
      <w:r>
        <w:t xml:space="preserve">   paramedic    </w:t>
      </w:r>
      <w:r>
        <w:t xml:space="preserve">   artist    </w:t>
      </w:r>
      <w:r>
        <w:t xml:space="preserve">   policeman    </w:t>
      </w:r>
      <w:r>
        <w:t xml:space="preserve">   reporter    </w:t>
      </w:r>
      <w:r>
        <w:t xml:space="preserve">   musician    </w:t>
      </w:r>
      <w:r>
        <w:t xml:space="preserve">   psychiatrist    </w:t>
      </w:r>
      <w:r>
        <w:t xml:space="preserve">   farmer    </w:t>
      </w:r>
      <w:r>
        <w:t xml:space="preserve">   pastor    </w:t>
      </w:r>
      <w:r>
        <w:t xml:space="preserve">   waitress    </w:t>
      </w:r>
      <w:r>
        <w:t xml:space="preserve">   cashier    </w:t>
      </w:r>
      <w:r>
        <w:t xml:space="preserve">   nurse    </w:t>
      </w:r>
      <w:r>
        <w:t xml:space="preserve">   labrarian    </w:t>
      </w:r>
      <w:r>
        <w:t xml:space="preserve">   banker    </w:t>
      </w:r>
      <w:r>
        <w:t xml:space="preserve">   lawyer    </w:t>
      </w:r>
      <w:r>
        <w:t xml:space="preserve">   salesman    </w:t>
      </w:r>
      <w:r>
        <w:t xml:space="preserve">   florist    </w:t>
      </w:r>
      <w:r>
        <w:t xml:space="preserve">   doctor    </w:t>
      </w:r>
      <w:r>
        <w:t xml:space="preserve">   chef    </w:t>
      </w:r>
      <w:r>
        <w:t xml:space="preserve">   fireman    </w:t>
      </w:r>
      <w:r>
        <w:t xml:space="preserve">   teacher    </w:t>
      </w:r>
      <w:r>
        <w:t xml:space="preserve">   engineer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Hiring</dc:title>
  <dcterms:created xsi:type="dcterms:W3CDTF">2021-10-11T13:28:47Z</dcterms:created>
  <dcterms:modified xsi:type="dcterms:W3CDTF">2021-10-11T13:28:47Z</dcterms:modified>
</cp:coreProperties>
</file>