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Now Let Me Fly/Cheyenne Again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plain characterized by coarse grasses and scattered tree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find fault with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conduct or activity that causes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repairing things made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cloth worn at about the waist area. Also known as a loincloth.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open space where a market is or was formerly held in a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method or process of computing figures (math)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stability or permanence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journey by water to a distant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flash or beam of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 Let Me Fly/Cheyenne Again</dc:title>
  <dcterms:created xsi:type="dcterms:W3CDTF">2021-10-11T13:28:20Z</dcterms:created>
  <dcterms:modified xsi:type="dcterms:W3CDTF">2021-10-11T13:28:20Z</dcterms:modified>
</cp:coreProperties>
</file>