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Now That's What I'm Tolkien About!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"YOU SHALL NOT PASS!"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is mine to give to whom I will... like my heart."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 would cut off your head, master dwarf, if it only stood a little higher from the ground."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"I ain't been droppin' no eaves, sir! Honest!"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now have but one choice: the Ring must be destroyed."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"One does not simply walk into Mordor."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Mirror shows many things- thing that were, things that are, and some things that have not yet come to pass."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"Then I shall die as one of them!"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Ring of Power within my grasp. A chance for [Name], Captain of Gondor, to show his quality."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"Welcome, my lords, to Isengard!"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wish the Ring had never come to me. I wish none of this had happened."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need people of intelligence on this sort of mission... quest... thing."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"They're taking the hobbits to Isengard!"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"Ride now! Ride! Ride for Rohan, and the world's ending!"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am no man!"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"I never thought I'd die fighting side by side with an elf."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That's What I'm Tolkien About!</dc:title>
  <dcterms:created xsi:type="dcterms:W3CDTF">2021-10-11T13:28:52Z</dcterms:created>
  <dcterms:modified xsi:type="dcterms:W3CDTF">2021-10-11T13:28:52Z</dcterms:modified>
</cp:coreProperties>
</file>