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??Now What??</w:t>
      </w:r>
    </w:p>
    <w:p>
      <w:pPr>
        <w:pStyle w:val="Questions"/>
      </w:pPr>
      <w:r>
        <w:t xml:space="preserve">1. LEANS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LALBS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INSP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EEHRT LSHEO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CRESO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IKRTES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RTEGUT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SILPT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ESEEPLR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EIFV AGGREB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GIKN PNI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TYKURE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HBMEONA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RENKCAR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NWERETE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SROKRTE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YUO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??Now What??</dc:title>
  <dcterms:created xsi:type="dcterms:W3CDTF">2021-10-10T23:48:22Z</dcterms:created>
  <dcterms:modified xsi:type="dcterms:W3CDTF">2021-10-10T23:48:22Z</dcterms:modified>
</cp:coreProperties>
</file>