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Now You See Me....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that take pictures of celebrities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old woman wears __________ clothing.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Donald Trump becoming president was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Teenagers like to over __________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Kids get first day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room full of pictures/paintings that people can observe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wrestling, they throw ______ hits.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 done something showing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baby shows ______________observance of people.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Doctors need to be _______, calm,  and approachable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Statue of Liberty is a historical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when your being accused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 were ___________ when they saw their new puppy.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bulb that flashes in order to illuminate a photographic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is mad, they a ________ tone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wolf like wild dog native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length of film containing micro photographs of a newspaper, catalog, or other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people are prone to self-deceptive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hard, granular, crystalline, igneous rock  used as a building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photograph taken with a Polaroid camera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You See Me....</dc:title>
  <dcterms:created xsi:type="dcterms:W3CDTF">2021-10-11T13:28:22Z</dcterms:created>
  <dcterms:modified xsi:type="dcterms:W3CDTF">2021-10-11T13:28:22Z</dcterms:modified>
</cp:coreProperties>
</file>