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Now and Ben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citizen     </w:t>
      </w:r>
      <w:r>
        <w:t xml:space="preserve">   years    </w:t>
      </w:r>
      <w:r>
        <w:t xml:space="preserve">   together    </w:t>
      </w:r>
      <w:r>
        <w:t xml:space="preserve">   sometimes    </w:t>
      </w:r>
      <w:r>
        <w:t xml:space="preserve">   remember    </w:t>
      </w:r>
      <w:r>
        <w:t xml:space="preserve">   pushed    </w:t>
      </w:r>
      <w:r>
        <w:t xml:space="preserve">   money    </w:t>
      </w:r>
      <w:r>
        <w:t xml:space="preserve">   from    </w:t>
      </w:r>
      <w:r>
        <w:t xml:space="preserve">   door    </w:t>
      </w:r>
      <w:r>
        <w:t xml:space="preserve">   dear    </w:t>
      </w:r>
      <w:r>
        <w:t xml:space="preserve">   almost    </w:t>
      </w:r>
      <w:r>
        <w:t xml:space="preserve">   result    </w:t>
      </w:r>
      <w:r>
        <w:t xml:space="preserve">   composed    </w:t>
      </w:r>
      <w:r>
        <w:t xml:space="preserve">   achieve    </w:t>
      </w:r>
      <w:r>
        <w:t xml:space="preserve">   accomplishments    </w:t>
      </w:r>
      <w:r>
        <w:t xml:space="preserve">   amounts    </w:t>
      </w:r>
      <w:r>
        <w:t xml:space="preserve">   designed    </w:t>
      </w:r>
      <w:r>
        <w:t xml:space="preserve">   remarkable    </w:t>
      </w:r>
      <w:r>
        <w:t xml:space="preserve">   inventions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 and Ben</dc:title>
  <dcterms:created xsi:type="dcterms:W3CDTF">2021-10-11T13:27:55Z</dcterms:created>
  <dcterms:modified xsi:type="dcterms:W3CDTF">2021-10-11T13:27:55Z</dcterms:modified>
</cp:coreProperties>
</file>