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Now and 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almost    </w:t>
      </w:r>
      <w:r>
        <w:t xml:space="preserve">   below    </w:t>
      </w:r>
      <w:r>
        <w:t xml:space="preserve">   bowls    </w:t>
      </w:r>
      <w:r>
        <w:t xml:space="preserve">   clean    </w:t>
      </w:r>
      <w:r>
        <w:t xml:space="preserve">   crow    </w:t>
      </w:r>
      <w:r>
        <w:t xml:space="preserve">   green    </w:t>
      </w:r>
      <w:r>
        <w:t xml:space="preserve">   groan    </w:t>
      </w:r>
      <w:r>
        <w:t xml:space="preserve">   grown    </w:t>
      </w:r>
      <w:r>
        <w:t xml:space="preserve">   june    </w:t>
      </w:r>
      <w:r>
        <w:t xml:space="preserve">   keeps    </w:t>
      </w:r>
      <w:r>
        <w:t xml:space="preserve">   means    </w:t>
      </w:r>
      <w:r>
        <w:t xml:space="preserve">   owe    </w:t>
      </w:r>
      <w:r>
        <w:t xml:space="preserve">   peace    </w:t>
      </w:r>
      <w:r>
        <w:t xml:space="preserve">   result    </w:t>
      </w:r>
      <w:r>
        <w:t xml:space="preserve">   roast    </w:t>
      </w:r>
      <w:r>
        <w:t xml:space="preserve">   seated    </w:t>
      </w:r>
      <w:r>
        <w:t xml:space="preserve">   seen    </w:t>
      </w:r>
      <w:r>
        <w:t xml:space="preserve">   snow    </w:t>
      </w:r>
      <w:r>
        <w:t xml:space="preserve">   speed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and Ben</dc:title>
  <dcterms:created xsi:type="dcterms:W3CDTF">2021-10-11T13:28:17Z</dcterms:created>
  <dcterms:modified xsi:type="dcterms:W3CDTF">2021-10-11T13:28:17Z</dcterms:modified>
</cp:coreProperties>
</file>