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Now you see it</w:t>
      </w:r>
    </w:p>
    <w:p>
      <w:pPr>
        <w:pStyle w:val="Questions"/>
      </w:pPr>
      <w:r>
        <w:t xml:space="preserve">1. NMYEO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BNKA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UDBETG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ISGVNA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NKAB NCAUTOC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TRTNSEIE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RASTOCNINTA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DSEITOP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WHWRDALIAT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ACLBNEA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AMT RADC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NPI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you see it</dc:title>
  <dcterms:created xsi:type="dcterms:W3CDTF">2021-10-11T13:28:24Z</dcterms:created>
  <dcterms:modified xsi:type="dcterms:W3CDTF">2021-10-11T13:28:24Z</dcterms:modified>
</cp:coreProperties>
</file>