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Nowhere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refugees    </w:t>
      </w:r>
      <w:r>
        <w:t xml:space="preserve">   smugglers    </w:t>
      </w:r>
      <w:r>
        <w:t xml:space="preserve">   Catacombs    </w:t>
      </w:r>
      <w:r>
        <w:t xml:space="preserve">   orchids    </w:t>
      </w:r>
      <w:r>
        <w:t xml:space="preserve">   Madame Pauline    </w:t>
      </w:r>
      <w:r>
        <w:t xml:space="preserve">   Muslim    </w:t>
      </w:r>
      <w:r>
        <w:t xml:space="preserve">   Turkey    </w:t>
      </w:r>
      <w:r>
        <w:t xml:space="preserve">   baba    </w:t>
      </w:r>
      <w:r>
        <w:t xml:space="preserve">   fluffy cat    </w:t>
      </w:r>
      <w:r>
        <w:t xml:space="preserve">   Calais    </w:t>
      </w:r>
      <w:r>
        <w:t xml:space="preserve">   Smugglers    </w:t>
      </w:r>
      <w:r>
        <w:t xml:space="preserve">   Aleppo    </w:t>
      </w:r>
      <w:r>
        <w:t xml:space="preserve">   Belgium    </w:t>
      </w:r>
      <w:r>
        <w:t xml:space="preserve">   Brussels    </w:t>
      </w:r>
      <w:r>
        <w:t xml:space="preserve">   Syria    </w:t>
      </w:r>
      <w:r>
        <w:t xml:space="preserve">   Ahmed    </w:t>
      </w:r>
      <w:r>
        <w:t xml:space="preserve">   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Nowhere Boy</dc:title>
  <dcterms:created xsi:type="dcterms:W3CDTF">2021-10-11T13:29:09Z</dcterms:created>
  <dcterms:modified xsi:type="dcterms:W3CDTF">2021-10-11T13:29:09Z</dcterms:modified>
</cp:coreProperties>
</file>