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Népal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Aliment principal du plat national (Dal Bhat)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en retrouve beaucoup dans le paysage népalais.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plupart des immigrants Népalais sont des...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Népal se situe entre l'Inde et la...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plus haut mont du monde, située au Népal.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 principale du Népal.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Cet animal est sacré au Népal.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Boisson nationale du Népal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Ville canadienne qui reçoit le plus d'immigrants népalais depuis 2009.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Continent dans lequel est situé le Népal.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Népal </dc:title>
  <dcterms:created xsi:type="dcterms:W3CDTF">2021-10-11T13:13:36Z</dcterms:created>
  <dcterms:modified xsi:type="dcterms:W3CDTF">2021-10-11T13:13:36Z</dcterms:modified>
</cp:coreProperties>
</file>