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Nrsimhadev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Hiranyakasipu went to this hill to meditate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Nrsimhadev jumped out of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this line: prahladesa jaya padma-____-padma-bhrnga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Prahlad's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Prahlad was fed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Hiranyakasipu's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Prahlad's teachers were Shanda and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the Mayapur temple, which form of Nrsimha is present?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Prahlad's grandson?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Prahlad's spiritual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time of day was Hiranyakasipu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Hiranyakasipu wanted to become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city did Nrsimhadev 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tried to burn Prahlad?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Hiranyakasipu's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Nrsimhadev use to kill Hiranyakasipu?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Prahlad was thrown off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different forms of Nrsimha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author of the Nrsimhadev prayers (Namaste Nrsimhaya)?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Hiranyakasipu asked who for boons?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Nrsimhadev</dc:title>
  <dcterms:created xsi:type="dcterms:W3CDTF">2021-10-11T13:29:44Z</dcterms:created>
  <dcterms:modified xsi:type="dcterms:W3CDTF">2021-10-11T13:29:44Z</dcterms:modified>
</cp:coreProperties>
</file>