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Ns 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can stay inside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can be transferred without physical contactand without any particles mpving form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an insulator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big ball of gas that provides Vitamin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transfer heat 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Gets bigger and bigger.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transfer of heat energy from one place to another by the actual movement of hot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can bounce of an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does conduct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can pass through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Cardboard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glass cup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 heat transfer</dc:title>
  <dcterms:created xsi:type="dcterms:W3CDTF">2021-10-11T13:29:30Z</dcterms:created>
  <dcterms:modified xsi:type="dcterms:W3CDTF">2021-10-11T13:29:30Z</dcterms:modified>
</cp:coreProperties>
</file>