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Nés sous une mauvaise étoile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Verbe Transitif, Synonyme de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Féminin, Lieu très salle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 Masculin, Intersection de rues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 Féminin, Une petite fenêtre dans le plafond qui laisse la lumière passe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Verbe Transitif, Synonyme de bloquer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Verbe Transitif, Mettre de bonne humeur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 Féminin, Une frappe avec la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Masculin, Quand un édifice est penché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 Féminin, Quelque chose qui est faite pour amuser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Adverbe, De manière chiche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 Masculin, une somme d'argent qui est conservé précieusement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masculin, Qui veut dire un bel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Adjectif, Synonyme de douteux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Féminin, Partie arrière du théâtre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Verbe Transitif, Causer une grande peine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Nés sous une mauvaise étoile</dc:title>
  <dcterms:created xsi:type="dcterms:W3CDTF">2021-10-11T13:14:58Z</dcterms:created>
  <dcterms:modified xsi:type="dcterms:W3CDTF">2021-10-11T13:14:58Z</dcterms:modified>
</cp:coreProperties>
</file>